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书名：总裁国庆日告全国军民书讨论大纲  自力更生与教育学术界的组织力讨论书</w:t>
      </w:r>
    </w:p>
    <w:p>
      <w:r>
        <w:t>作者：福建省执行委员会编</w:t>
      </w:r>
    </w:p>
    <w:p>
      <w:r>
        <w:t>出版社：福建省执行委员会,民国29.12</w:t>
      </w:r>
    </w:p>
    <w:p>
      <w:r>
        <w:t>出版日期：</w:t>
      </w:r>
    </w:p>
    <w:p>
      <w:r>
        <w:t>总页数：8</w:t>
      </w:r>
    </w:p>
    <w:p>
      <w:r>
        <w:t>更多请访问教客网: www.jiaokey.com</w:t>
      </w:r>
    </w:p>
    <w:p>
      <w:r>
        <w:t>总裁国庆日告全国军民书讨论大纲  自力更生与教育学术界的组织力讨论书 评论地址：https://www.jiaokey.com/book/detail/13682573.html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