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革命理论与革命工作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革命理论与革命工作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中央政治会议武汉分会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本书出售、求购地址：https://www.jiaokey.com/book/detail/13682563.html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中央政治会议武汉分会 出版图书：https://www.jiaokey.com/tag/中央政治会议武汉分会.html</w:t>
      </w:r>
    </w:p>
    <w:p>
      <w:r>
        <w:t>关键词搜索：https://www.jiaokey.com/tag/革命理论与革命工作.html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