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三民主义之科学的研究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三民主义之科学的研究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本书出售、求购地址：https://www.jiaokey.com/book/detail/13682542.html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中央陆军军官学校政治部 出版图书：https://www.jiaokey.com/tag/中央陆军军官学校政治部.html</w:t>
      </w:r>
    </w:p>
    <w:p>
      <w:r>
        <w:t>关键词搜索：https://www.jiaokey.com/tag/三民主义之科学的研究.html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