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三民主义之认识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三民主义之认识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本书出售、求购地址：https://www.jiaokey.com/book/detail/13682499.html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关键词搜索：https://www.jiaokey.com/tag/三民主义之认识.html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