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伤寒要旨  御气行运话伤寒</w:t>
      </w:r>
    </w:p>
    <w:p>
      <w:r>
        <w:rPr>
          <w:rFonts w:ascii="宋体" w:hAnsi="宋体" w:eastAsia="宋体"/>
          <w:sz w:val="24"/>
        </w:rPr>
        <w:t>马有煜著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伤寒要旨  御气行运话伤寒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马有煜著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本书出售、求购地址：https://www.jiaokey.com/book/detail/13682427.html</w:t>
      </w:r>
    </w:p>
    <w:p>
      <w:r>
        <w:t>更多相关图书推荐：https://www.jiaokey.com</w:t>
      </w:r>
    </w:p>
    <w:p>
      <w:r>
        <w:t>马有煜著 其他作品：https://www.jiaokey.com/tag/马有煜著.html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关键词搜索：https://www.jiaokey.com/tag/伤寒要旨  御气行运话伤寒.html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