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2011-2013年度中国工业设计园区发展指数统计白皮书</w:t>
      </w:r>
    </w:p>
    <w:p>
      <w:r>
        <w:rPr>
          <w:rFonts w:ascii="宋体" w:hAnsi="宋体" w:eastAsia="宋体"/>
          <w:sz w:val="24"/>
        </w:rPr>
        <w:t>柳冠中，蒋红斌，胡鸿编著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2011-2013年度中国工业设计园区发展指数统计白皮书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柳冠中，蒋红斌，胡鸿编著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本书出售、求购地址：https://www.jiaokey.com/book/detail/13682426.html</w:t>
      </w:r>
    </w:p>
    <w:p>
      <w:r>
        <w:t>更多相关图书推荐：https://www.jiaokey.com</w:t>
      </w:r>
    </w:p>
    <w:p>
      <w:r>
        <w:t>柳冠中，蒋红斌，胡鸿编著 其他作品：https://www.jiaokey.com/tag/柳冠中，蒋红斌，胡鸿编著.html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关键词搜索：https://www.jiaokey.com/tag/2011-2013年度中国工业设计园区发展指数统计白皮书.html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