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香格里拉文化价值研究  以四川和云南香格里拉核心区为例  take Sichuan and Yunnan Shangri-la core area as an example</w:t>
      </w:r>
    </w:p>
    <w:p>
      <w:r>
        <w:rPr>
          <w:rFonts w:ascii="宋体" w:hAnsi="宋体" w:eastAsia="宋体"/>
          <w:sz w:val="24"/>
        </w:rPr>
        <w:t>易小力著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香格里拉文化价值研究  以四川和云南香格里拉核心区为例  take Sichuan and Yunnan Shangri-la core area as an example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易小力著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本书出售、求购地址：https://www.jiaokey.com/book/detail/13682415.html</w:t>
      </w:r>
    </w:p>
    <w:p>
      <w:r>
        <w:t>更多相关图书推荐：https://www.jiaokey.com</w:t>
      </w:r>
    </w:p>
    <w:p>
      <w:r>
        <w:t>易小力著 其他作品：https://www.jiaokey.com/tag/易小力著.html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关键词搜索：https://www.jiaokey.com/tag/香格里拉文化价值研究  以四川和云南香格里拉核心区为例  take Sichuan and Yunnan Shangri-la core area as an example.html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