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第79卷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本书出售、求购地址：https://www.jiaokey.com/book/detail/13682402.html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关键词搜索：https://www.jiaokey.com/tag/中国佛教版画全集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