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闽语历史层次分析与相关音变探讨</w:t>
      </w:r>
    </w:p>
    <w:p>
      <w:r>
        <w:rPr>
          <w:rFonts w:ascii="宋体" w:hAnsi="宋体" w:eastAsia="宋体"/>
          <w:sz w:val="24"/>
        </w:rPr>
        <w:t>杜佳伦著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闽语历史层次分析与相关音变探讨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杜佳伦著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本书出售、求购地址：https://www.jiaokey.com/book/detail/13682376.html</w:t>
      </w:r>
    </w:p>
    <w:p>
      <w:r>
        <w:t>更多相关图书推荐：https://www.jiaokey.com</w:t>
      </w:r>
    </w:p>
    <w:p>
      <w:r>
        <w:t>杜佳伦著 其他作品：https://www.jiaokey.com/tag/杜佳伦著.html</w:t>
      </w:r>
    </w:p>
    <w:p>
      <w:r>
        <w:t>上海：中西书局 出版图书：https://www.jiaokey.com/tag/上海：中西书局.html</w:t>
      </w:r>
    </w:p>
    <w:p>
      <w:r>
        <w:t>关键词搜索：https://www.jiaokey.com/tag/闽语历史层次分析与相关音变探讨.html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