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谢剑南妇科经验集</w:t>
      </w:r>
    </w:p>
    <w:p>
      <w:r>
        <w:rPr>
          <w:rFonts w:ascii="宋体" w:hAnsi="宋体" w:eastAsia="宋体"/>
          <w:sz w:val="24"/>
        </w:rPr>
        <w:t>匡继林主编；谭枚秀，张晓红，李岚等编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谢剑南妇科经验集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匡继林主编；谭枚秀，张晓红，李岚等编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本书出售、求购地址：https://www.jiaokey.com/book/detail/13682373.html</w:t>
      </w:r>
    </w:p>
    <w:p>
      <w:r>
        <w:t>更多相关图书推荐：https://www.jiaokey.com</w:t>
      </w:r>
    </w:p>
    <w:p>
      <w:r>
        <w:t>匡继林主编；谭枚秀，张晓红，李岚等编 其他作品：https://www.jiaokey.com/tag/匡继林主编；谭枚秀，张晓红，李岚等编.html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关键词搜索：https://www.jiaokey.com/tag/谢剑南妇科经验集.html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