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医学统计学实习指导  第3版</w:t>
      </w:r>
    </w:p>
    <w:p>
      <w:r>
        <w:rPr>
          <w:rFonts w:ascii="宋体" w:hAnsi="宋体" w:eastAsia="宋体"/>
          <w:sz w:val="24"/>
        </w:rPr>
        <w:t>张菊英主编；郝元涛，王彤副主编；马越，王彤，王立芹等编；李晓松主审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医学统计学实习指导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张菊英主编；郝元涛，王彤副主编；马越，王彤，王立芹等编；李晓松主审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本书出售、求购地址：https://www.jiaokey.com/book/detail/13682361.html</w:t>
      </w:r>
    </w:p>
    <w:p>
      <w:r>
        <w:t>更多相关图书推荐：https://www.jiaokey.com</w:t>
      </w:r>
    </w:p>
    <w:p>
      <w:r>
        <w:t>张菊英主编；郝元涛，王彤副主编；马越，王彤，王立芹等编；李晓松主审 其他作品：https://www.jiaokey.com/tag/张菊英主编；郝元涛，王彤副主编；马越，王彤，王立芹等编；李晓松主审.html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关键词搜索：https://www.jiaokey.com/tag/医学统计学实习指导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