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基于薛定谔方程的非线性波浪传播理论</w:t>
      </w:r>
    </w:p>
    <w:p>
      <w:r>
        <w:rPr>
          <w:rFonts w:ascii="宋体" w:hAnsi="宋体" w:eastAsia="宋体"/>
          <w:sz w:val="24"/>
        </w:rPr>
        <w:t>张义丰，李瑞杰著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基于薛定谔方程的非线性波浪传播理论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张义丰，李瑞杰著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本书出售、求购地址：https://www.jiaokey.com/book/detail/13682360.html</w:t>
      </w:r>
    </w:p>
    <w:p>
      <w:r>
        <w:t>更多相关图书推荐：https://www.jiaokey.com</w:t>
      </w:r>
    </w:p>
    <w:p>
      <w:r>
        <w:t>张义丰，李瑞杰著 其他作品：https://www.jiaokey.com/tag/张义丰，李瑞杰著.html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关键词搜索：https://www.jiaokey.com/tag/基于薛定谔方程的非线性波浪传播理论.html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