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中国邮轮产业发展报告  2014</w:t>
      </w:r>
    </w:p>
    <w:p>
      <w:r>
        <w:rPr>
          <w:rFonts w:ascii="宋体" w:hAnsi="宋体" w:eastAsia="宋体"/>
          <w:sz w:val="24"/>
        </w:rPr>
        <w:t>汪泓主编；史健勇，夏雨，叶欣梁副主编；钱永昌顾问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中国邮轮产业发展报告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汪泓主编；史健勇，夏雨，叶欣梁副主编；钱永昌顾问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本书出售、求购地址：https://www.jiaokey.com/book/detail/13682355.html</w:t>
      </w:r>
    </w:p>
    <w:p>
      <w:r>
        <w:t>更多相关图书推荐：https://www.jiaokey.com</w:t>
      </w:r>
    </w:p>
    <w:p>
      <w:r>
        <w:t>汪泓主编；史健勇，夏雨，叶欣梁副主编；钱永昌顾问 其他作品：https://www.jiaokey.com/tag/汪泓主编；史健勇，夏雨，叶欣梁副主编；钱永昌顾问.html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关键词搜索：https://www.jiaokey.com/tag/中国邮轮产业发展报告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