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实用弱激光穴位照射疗法</w:t>
      </w:r>
    </w:p>
    <w:p>
      <w:r>
        <w:rPr>
          <w:rFonts w:ascii="宋体" w:hAnsi="宋体" w:eastAsia="宋体"/>
          <w:sz w:val="24"/>
        </w:rPr>
        <w:t>朱平，俞沁，（加）孙文姬主编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实用弱激光穴位照射疗法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朱平，俞沁，（加）孙文姬主编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本书出售、求购地址：https://www.jiaokey.com/book/detail/13682345.html</w:t>
      </w:r>
    </w:p>
    <w:p>
      <w:r>
        <w:t>更多相关图书推荐：https://www.jiaokey.com</w:t>
      </w:r>
    </w:p>
    <w:p>
      <w:r>
        <w:t>朱平，俞沁，（加）孙文姬主编 其他作品：https://www.jiaokey.com/tag/朱平，俞沁，（加）孙文姬主编.html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关键词搜索：https://www.jiaokey.com/tag/实用弱激光穴位照射疗法.html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