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全球变化背景下农作物空间格局动态变化</w:t>
      </w:r>
    </w:p>
    <w:p>
      <w:r>
        <w:rPr>
          <w:rFonts w:ascii="宋体" w:hAnsi="宋体" w:eastAsia="宋体"/>
          <w:sz w:val="24"/>
        </w:rPr>
        <w:t>唐华俊，周清波，杨鹏，吴文斌，李正国著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全球变化背景下农作物空间格局动态变化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唐华俊，周清波，杨鹏，吴文斌，李正国著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本书出售、求购地址：https://www.jiaokey.com/book/detail/13682340.html</w:t>
      </w:r>
    </w:p>
    <w:p>
      <w:r>
        <w:t>更多相关图书推荐：https://www.jiaokey.com</w:t>
      </w:r>
    </w:p>
    <w:p>
      <w:r>
        <w:t>唐华俊，周清波，杨鹏，吴文斌，李正国著 其他作品：https://www.jiaokey.com/tag/唐华俊，周清波，杨鹏，吴文斌，李正国著.html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关键词搜索：https://www.jiaokey.com/tag/全球变化背景下农作物空间格局动态变化.html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