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医学实验及应试指导  妇产科护理学</w:t>
      </w:r>
    </w:p>
    <w:p>
      <w:r>
        <w:rPr>
          <w:rFonts w:ascii="宋体" w:hAnsi="宋体" w:eastAsia="宋体"/>
          <w:sz w:val="24"/>
        </w:rPr>
        <w:t>张莹莹，徐寒冰主编；刘锦丹，张围围，董吉副主编；刘锦丹，杨明，吴晓明等编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医学实验及应试指导  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张莹莹，徐寒冰主编；刘锦丹，张围围，董吉副主编；刘锦丹，杨明，吴晓明等编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本书出售、求购地址：https://www.jiaokey.com/book/detail/13682328.html</w:t>
      </w:r>
    </w:p>
    <w:p>
      <w:r>
        <w:t>更多相关图书推荐：https://www.jiaokey.com</w:t>
      </w:r>
    </w:p>
    <w:p>
      <w:r>
        <w:t>张莹莹，徐寒冰主编；刘锦丹，张围围，董吉副主编；刘锦丹，杨明，吴晓明等编 其他作品：https://www.jiaokey.com/tag/张莹莹，徐寒冰主编；刘锦丹，张围围，董吉副主编；刘锦丹，杨明，吴晓明等编.html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关键词搜索：https://www.jiaokey.com/tag/医学实验及应试指导  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