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书名：恭王府建筑文化沿革考</w:t>
      </w:r>
    </w:p>
    <w:p>
      <w:r>
        <w:t>作者：张壮著</w:t>
      </w:r>
    </w:p>
    <w:p>
      <w:r>
        <w:t>出版社：北京:中国建材工业出版社,2014.09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恭王府建筑文化沿革考 评论地址：https://www.jiaokey.com/book/detail/13682309.html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