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基于政府年度工作报告的官员问责机制实证研究  以15个副省级城市为例</w:t>
      </w:r>
    </w:p>
    <w:p>
      <w:r>
        <w:rPr>
          <w:rFonts w:ascii="宋体" w:hAnsi="宋体" w:eastAsia="宋体"/>
          <w:sz w:val="24"/>
        </w:rPr>
        <w:t>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基于政府年度工作报告的官员问责机制实证研究  以15个副省级城市为例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本书出售、求购地址：https://www.jiaokey.com/book/detail/13682302.html</w:t>
      </w:r>
    </w:p>
    <w:p>
      <w:r>
        <w:t>更多相关图书推荐：https://www.jiaokey.com</w:t>
      </w:r>
    </w:p>
    <w:p>
      <w:r>
        <w:t>杨君著 其他作品：https://www.jiaokey.com/tag/杨君著.html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关键词搜索：https://www.jiaokey.com/tag/基于政府年度工作报告的官员问责机制实证研究  以15个副省级城市为例.html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