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建国初期工商团体的重组与改造  武汉市个案研究</w:t>
      </w:r>
    </w:p>
    <w:p>
      <w:r>
        <w:rPr>
          <w:rFonts w:ascii="宋体" w:hAnsi="宋体" w:eastAsia="宋体"/>
          <w:sz w:val="24"/>
        </w:rPr>
        <w:t>陈竹君著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建国初期工商团体的重组与改造  武汉市个案研究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陈竹君著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本书出售、求购地址：https://www.jiaokey.com/book/detail/13682293.html</w:t>
      </w:r>
    </w:p>
    <w:p>
      <w:r>
        <w:t>更多相关图书推荐：https://www.jiaokey.com</w:t>
      </w:r>
    </w:p>
    <w:p>
      <w:r>
        <w:t>陈竹君著 其他作品：https://www.jiaokey.com/tag/陈竹君著.html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关键词搜索：https://www.jiaokey.com/tag/建国初期工商团体的重组与改造  武汉市个案研究.html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