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剪辑的语法</w:t>
      </w:r>
    </w:p>
    <w:p>
      <w:r>
        <w:rPr>
          <w:rFonts w:ascii="宋体" w:hAnsi="宋体" w:eastAsia="宋体"/>
          <w:sz w:val="24"/>
        </w:rPr>
        <w:t>（美）罗伊·汤普森，（美）克里斯托弗·J·鲍恩著；梁丽华，罗振宁译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剪辑的语法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（美）罗伊·汤普森，（美）克里斯托弗·J·鲍恩著；梁丽华，罗振宁译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本书出售、求购地址：https://www.jiaokey.com/book/detail/13682282.html</w:t>
      </w:r>
    </w:p>
    <w:p>
      <w:r>
        <w:t>更多相关图书推荐：https://www.jiaokey.com</w:t>
      </w:r>
    </w:p>
    <w:p>
      <w:r>
        <w:t>（美）罗伊·汤普森，（美）克里斯托弗·J·鲍恩著；梁丽华，罗振宁译 其他作品：https://www.jiaokey.com/tag/（美）罗伊·汤普森，（美）克里斯托弗·J·鲍恩著；梁丽华，罗振宁译.html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关键词搜索：https://www.jiaokey.com/tag/剪辑的语法.html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