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书名：公立医院适宜规模及财政保障机制研究</w:t>
      </w:r>
    </w:p>
    <w:p>
      <w:r>
        <w:t>作者：刘飞跃著</w:t>
      </w:r>
    </w:p>
    <w:p>
      <w:r>
        <w:t>出版社：北京：中央编译出版社</w:t>
      </w:r>
    </w:p>
    <w:p>
      <w:r>
        <w:t>出版日期：2014.10</w:t>
      </w:r>
    </w:p>
    <w:p>
      <w:r>
        <w:t>总页数：210</w:t>
      </w:r>
    </w:p>
    <w:p>
      <w:r>
        <w:t>更多请访问教客网: www.jiaokey.com</w:t>
      </w:r>
    </w:p>
    <w:p>
      <w:r>
        <w:t>公立医院适宜规模及财政保障机制研究 评论地址：https://www.jiaokey.com/book/detail/13682256.html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