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世界矿物与宝石探寻鉴定百科</w:t>
      </w:r>
    </w:p>
    <w:p>
      <w:r>
        <w:rPr>
          <w:rFonts w:ascii="宋体" w:hAnsi="宋体" w:eastAsia="宋体"/>
          <w:sz w:val="24"/>
        </w:rPr>
        <w:t>约翰·范顿作者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世界矿物与宝石探寻鉴定百科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约翰·范顿作者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本书出售、求购地址：https://www.jiaokey.com/book/detail/13682244.html</w:t>
      </w:r>
    </w:p>
    <w:p>
      <w:r>
        <w:t>更多相关图书推荐：https://www.jiaokey.com</w:t>
      </w:r>
    </w:p>
    <w:p>
      <w:r>
        <w:t>约翰·范顿作者 其他作品：https://www.jiaokey.com/tag/约翰·范顿作者.html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关键词搜索：https://www.jiaokey.com/tag/世界矿物与宝石探寻鉴定百科.html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