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长江下游渔业生态及暗纹东方鲀增殖放流技术手册</w:t>
      </w:r>
    </w:p>
    <w:p>
      <w:r>
        <w:rPr>
          <w:rFonts w:ascii="宋体" w:hAnsi="宋体" w:eastAsia="宋体"/>
          <w:sz w:val="24"/>
        </w:rPr>
        <w:t>施炜纲主编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长江下游渔业生态及暗纹东方鲀增殖放流技术手册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施炜纲主编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本书出售、求购地址：https://www.jiaokey.com/book/detail/13682220.html</w:t>
      </w:r>
    </w:p>
    <w:p>
      <w:r>
        <w:t>更多相关图书推荐：https://www.jiaokey.com</w:t>
      </w:r>
    </w:p>
    <w:p>
      <w:r>
        <w:t>施炜纲主编 其他作品：https://www.jiaokey.com/tag/施炜纲主编.html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关键词搜索：https://www.jiaokey.com/tag/长江下游渔业生态及暗纹东方鲀增殖放流技术手册.html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