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书名：牙医笔记  牙齿是健康的守护神</w:t>
      </w:r>
    </w:p>
    <w:p>
      <w:r>
        <w:t>作者:赵玉鸣主编；胡嘉，李昕，王媛媛，肖雨萌编写</w:t>
      </w:r>
    </w:p>
    <w:p>
      <w:r>
        <w:t>出版社:北京：中国铁道出版社</w:t>
      </w:r>
    </w:p>
    <w:p>
      <w:r>
        <w:t>出版日期：2014.09</w:t>
      </w:r>
    </w:p>
    <w:p>
      <w:r>
        <w:t>总页数：168</w:t>
      </w:r>
    </w:p>
    <w:p>
      <w:r>
        <w:t>更多请访问教客网:www.jiaokey.com</w:t>
      </w:r>
    </w:p>
    <w:p>
      <w:r>
        <w:t>牙医笔记  牙齿是健康的守护神评论地址：https://www.jiaokey.com/book/detail/13682210.html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