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心安有方  神奇的弹穴位情绪释放法</w:t>
      </w:r>
    </w:p>
    <w:p>
      <w:r>
        <w:rPr>
          <w:rFonts w:ascii="宋体" w:hAnsi="宋体" w:eastAsia="宋体"/>
          <w:sz w:val="24"/>
        </w:rPr>
        <w:t>田茂平著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心安有方  神奇的弹穴位情绪释放法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本书出售、求购地址：https://www.jiaokey.com/book/detail/13682190.html</w:t>
      </w:r>
    </w:p>
    <w:p>
      <w:r>
        <w:t>更多相关图书推荐：https://www.jiaokey.com</w:t>
      </w:r>
    </w:p>
    <w:p>
      <w:r>
        <w:t>田茂平著 其他作品：https://www.jiaokey.com/tag/田茂平著.html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关键词搜索：https://www.jiaokey.com/tag/心安有方  神奇的弹穴位情绪释放法.html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