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书名：全球城市区域跨界治理模式与经验</w:t>
      </w:r>
    </w:p>
    <w:p>
      <w:r>
        <w:t>作者：陶希东著；刘君德主编</w:t>
      </w:r>
    </w:p>
    <w:p>
      <w:r>
        <w:t>出版社：南京：东南大学出版社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全球城市区域跨界治理模式与经验 评论地址：https://www.jiaokey.com/book/detail/13682163.html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