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2015MBA、MPA、MPAcc管理类联考高分一本通关  数学  逻辑  写作  英语  2  第2版</w:t>
      </w:r>
    </w:p>
    <w:p>
      <w:r>
        <w:rPr>
          <w:rFonts w:ascii="宋体" w:hAnsi="宋体" w:eastAsia="宋体"/>
          <w:sz w:val="24"/>
        </w:rPr>
        <w:t>汪海洋著，汪学能著，赵鑫全作者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2015MBA、MPA、MPAcc管理类联考高分一本通关  数学  逻辑  写作  英语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汪海洋著，汪学能著，赵鑫全作者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本书出售、求购地址：https://www.jiaokey.com/book/detail/13682162.html</w:t>
      </w:r>
    </w:p>
    <w:p>
      <w:r>
        <w:t>更多相关图书推荐：https://www.jiaokey.com</w:t>
      </w:r>
    </w:p>
    <w:p>
      <w:r>
        <w:t>汪海洋著，汪学能著，赵鑫全作者 其他作品：https://www.jiaokey.com/tag/汪海洋著，汪学能著，赵鑫全作者.html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关键词搜索：https://www.jiaokey.com/tag/2015MBA、MPA、MPAcc管理类联考高分一本通关  数学  逻辑  写作  英语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