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2014.5  总第107辑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2014.5  总第107辑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本书出售、求购地址：https://www.jiaokey.com/book/detail/13682140.html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2014.5  总第107辑.html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