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峥嵘岁月：徐淡庐回忆文选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峥嵘岁月：徐淡庐回忆文选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本书出售、求购地址：https://www.jiaokey.com/book/detail/13682125.html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关键词搜索：https://www.jiaokey.com/tag/峥嵘岁月：徐淡庐回忆文选.html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