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大脑的情绪生活  大脑如何影响我们的思想、感受和生活</w:t>
      </w:r>
    </w:p>
    <w:p>
      <w:r>
        <w:rPr>
          <w:rFonts w:ascii="宋体" w:hAnsi="宋体" w:eastAsia="宋体"/>
          <w:sz w:val="24"/>
        </w:rPr>
        <w:t>（美）戴维森，（美）贝格利著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大脑的情绪生活  大脑如何影响我们的思想、感受和生活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（美）戴维森，（美）贝格利著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本书出售、求购地址：https://www.jiaokey.com/book/detail/13682100.html</w:t>
      </w:r>
    </w:p>
    <w:p>
      <w:r>
        <w:t>更多相关图书推荐：https://www.jiaokey.com</w:t>
      </w:r>
    </w:p>
    <w:p>
      <w:r>
        <w:t>（美）戴维森，（美）贝格利著 其他作品：https://www.jiaokey.com/tag/（美）戴维森，（美）贝格利著.html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关键词搜索：https://www.jiaokey.com/tag/大脑的情绪生活  大脑如何影响我们的思想、感受和生活.html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