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从社会学的角度看清社会心理现象  原书第3版</w:t>
      </w:r>
    </w:p>
    <w:p>
      <w:r>
        <w:rPr>
          <w:rFonts w:ascii="宋体" w:hAnsi="宋体" w:eastAsia="宋体"/>
          <w:sz w:val="24"/>
        </w:rPr>
        <w:t>（美）罗哈尔，（美）卢卡斯著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从社会学的角度看清社会心理现象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（美）罗哈尔，（美）卢卡斯著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本书出售、求购地址：https://www.jiaokey.com/book/detail/13682098.html</w:t>
      </w:r>
    </w:p>
    <w:p>
      <w:r>
        <w:t>更多相关图书推荐：https://www.jiaokey.com</w:t>
      </w:r>
    </w:p>
    <w:p>
      <w:r>
        <w:t>（美）罗哈尔，（美）卢卡斯著 其他作品：https://www.jiaokey.com/tag/（美）罗哈尔，（美）卢卡斯著.html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关键词搜索：https://www.jiaokey.com/tag/社会心理学  从社会学的角度看清社会心理现象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