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书名：整形室日记  一个整形业内人的真实手记</w:t>
      </w:r>
    </w:p>
    <w:p>
      <w:r>
        <w:t>作者：鹿小寻著</w:t>
      </w:r>
    </w:p>
    <w:p>
      <w:r>
        <w:t>出版社：北京:新世界出版社,2014.11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整形室日记  一个整形业内人的真实手记 评论地址：https://www.jiaokey.com/book/detail/13682092.html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