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我是一只骆驼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我是一只骆驼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本书出售、求购地址：https://www.jiaokey.com/book/detail/13682091.html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关键词搜索：https://www.jiaokey.com/tag/我是一只骆驼.html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