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书名：杰奎琳·里博格特  美国埃莫森学院院长</w:t>
      </w:r>
    </w:p>
    <w:p>
      <w:r>
        <w:t>作者：张龙编著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杰奎琳·里博格特  美国埃莫森学院院长 评论地址：https://www.jiaokey.com/book/detail/13682087.html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