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书名：台湾，请听我说  台湾六十年裂变血泪路  人生十四段伤痛心灵史</w:t>
      </w:r>
    </w:p>
    <w:p>
      <w:r>
        <w:t>作者：吴锦勋采访/撰述</w:t>
      </w:r>
    </w:p>
    <w:p>
      <w:r>
        <w:t>出版社：北京：华夏出版社</w:t>
      </w:r>
    </w:p>
    <w:p>
      <w:r>
        <w:t>出版日期：2015.01</w:t>
      </w:r>
    </w:p>
    <w:p>
      <w:r>
        <w:t>总页数：244</w:t>
      </w:r>
    </w:p>
    <w:p>
      <w:r>
        <w:t>更多请访问教客网: www.jiaokey.com</w:t>
      </w:r>
    </w:p>
    <w:p>
      <w:r>
        <w:t>台湾，请听我说  台湾六十年裂变血泪路  人生十四段伤痛心灵史 评论地址：https://www.jiaokey.com/book/detail/13682074.html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