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书名：欧洲大学史  第3卷  19世纪和20世纪早期的大学  1800-1945</w:t>
      </w:r>
    </w:p>
    <w:p>
      <w:r>
        <w:t>作者：瓦尔特·吕埃格主编；张斌贤，杨克瑞，林薇，刘冬青，陈露茜译；张斌贤，张驰，陈露茜审校</w:t>
      </w:r>
    </w:p>
    <w:p>
      <w:r>
        <w:t>出版社：</w:t>
      </w:r>
    </w:p>
    <w:p>
      <w:r>
        <w:t>出版日期：2014.06</w:t>
      </w:r>
    </w:p>
    <w:p>
      <w:r>
        <w:t>总页数：851</w:t>
      </w:r>
    </w:p>
    <w:p>
      <w:r>
        <w:t>更多请访问教客网: www.jiaokey.com</w:t>
      </w:r>
    </w:p>
    <w:p>
      <w:r>
        <w:t>欧洲大学史  第3卷  19世纪和20世纪早期的大学  1800-1945 评论地址：https://www.jiaokey.com/book/detail/13682020.html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