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西方哲学前沿  刘放桐先生从教60周年师生文集＝THE FRONTIERS OF WESTERN PHILOSOPHY</w:t>
      </w:r>
    </w:p>
    <w:p>
      <w:r>
        <w:rPr>
          <w:rFonts w:ascii="宋体" w:hAnsi="宋体" w:eastAsia="宋体"/>
          <w:sz w:val="24"/>
        </w:rPr>
        <w:t>刘放桐等著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西方哲学前沿  刘放桐先生从教60周年师生文集＝THE FRONTIERS OF WESTERN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刘放桐等著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本书出售、求购地址：https://www.jiaokey.com/book/detail/13682019.html</w:t>
      </w:r>
    </w:p>
    <w:p>
      <w:r>
        <w:t>更多相关图书推荐：https://www.jiaokey.com</w:t>
      </w:r>
    </w:p>
    <w:p>
      <w:r>
        <w:t>刘放桐等著 其他作品：https://www.jiaokey.com/tag/刘放桐等著.html</w:t>
      </w:r>
    </w:p>
    <w:p>
      <w:r>
        <w:t>关键词搜索：https://www.jiaokey.com/tag/西方哲学前沿  刘放桐先生从教60周年师生文集＝THE FRONTIERS OF WESTERN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