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企业集团与少数股东的保护</w:t>
      </w:r>
    </w:p>
    <w:p>
      <w:r>
        <w:rPr>
          <w:rFonts w:ascii="宋体" w:hAnsi="宋体" w:eastAsia="宋体"/>
          <w:sz w:val="24"/>
        </w:rPr>
        <w:t>（日）高桥英治著；崔文玉译；赵万一审校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企业集团与少数股东的保护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（日）高桥英治著；崔文玉译；赵万一审校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本书出售、求购地址：https://www.jiaokey.com/book/detail/13682013.html</w:t>
      </w:r>
    </w:p>
    <w:p>
      <w:r>
        <w:t>更多相关图书推荐：https://www.jiaokey.com</w:t>
      </w:r>
    </w:p>
    <w:p>
      <w:r>
        <w:t>（日）高桥英治著；崔文玉译；赵万一审校 其他作品：https://www.jiaokey.com/tag/（日）高桥英治著；崔文玉译；赵万一审校.html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关键词搜索：https://www.jiaokey.com/tag/企业集团与少数股东的保护.html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