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书名：两汉魏晋南北朝民歌集</w:t>
      </w:r>
    </w:p>
    <w:p>
      <w:r>
        <w:t>作者：陈书录丛书主编；王青，李敦庆编著</w:t>
      </w:r>
    </w:p>
    <w:p>
      <w:r>
        <w:t>出版社：南京:南京师范大学出版社,2014.09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两汉魏晋南北朝民歌集 评论地址：https://www.jiaokey.com/book/detail/13681990.html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