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小说的审美本质与历史重构  新时期以来小说的整体主义观照</w:t>
      </w:r>
    </w:p>
    <w:p>
      <w:r>
        <w:rPr>
          <w:rFonts w:ascii="宋体" w:hAnsi="宋体" w:eastAsia="宋体"/>
          <w:sz w:val="24"/>
        </w:rPr>
        <w:t>刘树元著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小说的审美本质与历史重构  新时期以来小说的整体主义观照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本书出售、求购地址：https://www.jiaokey.com/book/detail/13681973.html</w:t>
      </w:r>
    </w:p>
    <w:p>
      <w:r>
        <w:t>更多相关图书推荐：https://www.jiaokey.com</w:t>
      </w:r>
    </w:p>
    <w:p>
      <w:r>
        <w:t>刘树元著 其他作品：https://www.jiaokey.com/tag/刘树元著.html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关键词搜索：https://www.jiaokey.com/tag/小说的审美本质与历史重构  新时期以来小说的整体主义观照.html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