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书名：纽约客</w:t>
      </w:r>
    </w:p>
    <w:p>
      <w:r>
        <w:t>作者：白先勇著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纽约客 评论地址：https://www.jiaokey.com/book/detail/13681966.html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