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信任视角下社会资本的界定、测度与验证  以中国上市家族企业为样本</w:t>
      </w:r>
    </w:p>
    <w:p>
      <w:r>
        <w:rPr>
          <w:rFonts w:ascii="宋体" w:hAnsi="宋体" w:eastAsia="宋体"/>
          <w:sz w:val="24"/>
        </w:rPr>
        <w:t>杨缨著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信任视角下社会资本的界定、测度与验证  以中国上市家族企业为样本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本书出售、求购地址：https://www.jiaokey.com/book/detail/13681943.html</w:t>
      </w:r>
    </w:p>
    <w:p>
      <w:r>
        <w:t>更多相关图书推荐：https://www.jiaokey.com</w:t>
      </w:r>
    </w:p>
    <w:p>
      <w:r>
        <w:t>杨缨著 其他作品：https://www.jiaokey.com/tag/杨缨著.html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关键词搜索：https://www.jiaokey.com/tag/信任视角下社会资本的界定、测度与验证  以中国上市家族企业为样本.html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