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打赢一场销售的战役  世界著名战役销售启示录</w:t>
      </w:r>
    </w:p>
    <w:p>
      <w:r>
        <w:rPr>
          <w:rFonts w:ascii="宋体" w:hAnsi="宋体" w:eastAsia="宋体"/>
          <w:sz w:val="24"/>
        </w:rPr>
        <w:t>（英）戈登著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打赢一场销售的战役  世界著名战役销售启示录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本书出售、求购地址：https://www.jiaokey.com/book/detail/13681920.html</w:t>
      </w:r>
    </w:p>
    <w:p>
      <w:r>
        <w:t>更多相关图书推荐：https://www.jiaokey.com</w:t>
      </w:r>
    </w:p>
    <w:p>
      <w:r>
        <w:t>（英）戈登著 其他作品：https://www.jiaokey.com/tag/（英）戈登著.html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关键词搜索：https://www.jiaokey.com/tag/打赢一场销售的战役  世界著名战役销售启示录.html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