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城乡公共服务均等化研究  县域经济发展统筹与地方财政体制激励</w:t>
      </w:r>
    </w:p>
    <w:p>
      <w:r>
        <w:rPr>
          <w:rFonts w:ascii="宋体" w:hAnsi="宋体" w:eastAsia="宋体"/>
          <w:sz w:val="24"/>
        </w:rPr>
        <w:t>缪小林，王婷著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城乡公共服务均等化研究  县域经济发展统筹与地方财政体制激励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缪小林，王婷著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本书出售、求购地址：https://www.jiaokey.com/book/detail/13681897.html</w:t>
      </w:r>
    </w:p>
    <w:p>
      <w:r>
        <w:t>更多相关图书推荐：https://www.jiaokey.com</w:t>
      </w:r>
    </w:p>
    <w:p>
      <w:r>
        <w:t>缪小林，王婷著 其他作品：https://www.jiaokey.com/tag/缪小林，王婷著.html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关键词搜索：https://www.jiaokey.com/tag/城乡公共服务均等化研究  县域经济发展统筹与地方财政体制激励.html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