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英国的宗教与法律</w:t>
      </w:r>
    </w:p>
    <w:p>
      <w:r>
        <w:rPr>
          <w:rFonts w:ascii="宋体" w:hAnsi="宋体" w:eastAsia="宋体"/>
          <w:sz w:val="24"/>
        </w:rPr>
        <w:t>（英）马克·希尔（MarkHill），（英）拉塞尔·桑德伯格（RussellSandberg），（英）诺曼·多伊（NormanDoe）著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英国的宗教与法律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（英）马克·希尔（MarkHill），（英）拉塞尔·桑德伯格（RussellSandberg），（英）诺曼·多伊（NormanDoe）著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本书出售、求购地址：https://www.jiaokey.com/book/detail/13681895.html</w:t>
      </w:r>
    </w:p>
    <w:p>
      <w:r>
        <w:t>更多相关图书推荐：https://www.jiaokey.com</w:t>
      </w:r>
    </w:p>
    <w:p>
      <w:r>
        <w:t>（英）马克·希尔（MarkHill），（英）拉塞尔·桑德伯格（RussellSandberg），（英）诺曼·多伊（NormanDoe）著 其他作品：https://www.jiaokey.com/tag/（英）马克·希尔（MarkHill），（英）拉塞尔·桑德伯格（RussellSandberg），（英）诺曼·多伊（NormanDoe）著.html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关键词搜索：https://www.jiaokey.com/tag/英国的宗教与法律.html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