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别让不懂礼仪害了你  一毕业就该懂的8大职场社交术</w:t>
      </w:r>
    </w:p>
    <w:p>
      <w:r>
        <w:rPr>
          <w:rFonts w:ascii="宋体" w:hAnsi="宋体" w:eastAsia="宋体"/>
          <w:sz w:val="24"/>
        </w:rPr>
        <w:t>（美）里奇·费里德曼著；刘小群译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别让不懂礼仪害了你  一毕业就该懂的8大职场社交术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（美）里奇·费里德曼著；刘小群译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本书出售、求购地址：https://www.jiaokey.com/book/detail/13681890.html</w:t>
      </w:r>
    </w:p>
    <w:p>
      <w:r>
        <w:t>更多相关图书推荐：https://www.jiaokey.com</w:t>
      </w:r>
    </w:p>
    <w:p>
      <w:r>
        <w:t>（美）里奇·费里德曼著；刘小群译 其他作品：https://www.jiaokey.com/tag/（美）里奇·费里德曼著；刘小群译.html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关键词搜索：https://www.jiaokey.com/tag/别让不懂礼仪害了你  一毕业就该懂的8大职场社交术.html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