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书名：圣西门、傅立叶、欧文</w:t>
      </w:r>
    </w:p>
    <w:p>
      <w:r>
        <w:t>作者：高放主编；蔡冬梅著</w:t>
      </w:r>
    </w:p>
    <w:p>
      <w:r>
        <w:t>出版社：北京:中国工人出版社,2014.10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圣西门、傅立叶、欧文 评论地址：https://www.jiaokey.com/book/detail/13681886.html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