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书名：克鲁普斯卡娅</w:t>
      </w:r>
    </w:p>
    <w:p>
      <w:r>
        <w:t>作者：孙兰芝著</w:t>
      </w:r>
    </w:p>
    <w:p>
      <w:r>
        <w:t>出版社：北京：中国工人出版社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克鲁普斯卡娅 评论地址：https://www.jiaokey.com/book/detail/13681885.html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