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制霸太平洋  从珍珠港到东京湾</w:t>
      </w:r>
    </w:p>
    <w:p>
      <w:r>
        <w:rPr>
          <w:rFonts w:ascii="宋体" w:hAnsi="宋体" w:eastAsia="宋体"/>
          <w:sz w:val="24"/>
        </w:rPr>
        <w:t>（美）奥利弗·诺斯，（美）乔·马瑟著；闻立欣译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制霸太平洋  从珍珠港到东京湾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（美）奥利弗·诺斯，（美）乔·马瑟著；闻立欣译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本书出售、求购地址：https://www.jiaokey.com/book/detail/13681865.html</w:t>
      </w:r>
    </w:p>
    <w:p>
      <w:r>
        <w:t>更多相关图书推荐：https://www.jiaokey.com</w:t>
      </w:r>
    </w:p>
    <w:p>
      <w:r>
        <w:t>（美）奥利弗·诺斯，（美）乔·马瑟著；闻立欣译 其他作品：https://www.jiaokey.com/tag/（美）奥利弗·诺斯，（美）乔·马瑟著；闻立欣译.html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关键词搜索：https://www.jiaokey.com/tag/制霸太平洋  从珍珠港到东京湾.html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