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蜀道上青天  一条解决中国能源与环保问题的途径</w:t>
      </w:r>
    </w:p>
    <w:p>
      <w:r>
        <w:rPr>
          <w:rFonts w:ascii="宋体" w:hAnsi="宋体" w:eastAsia="宋体"/>
          <w:sz w:val="24"/>
        </w:rPr>
        <w:t>谢中立，章文扬著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蜀道上青天  一条解决中国能源与环保问题的途径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谢中立，章文扬著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本书出售、求购地址：https://www.jiaokey.com/book/detail/13681856.html</w:t>
      </w:r>
    </w:p>
    <w:p>
      <w:r>
        <w:t>更多相关图书推荐：https://www.jiaokey.com</w:t>
      </w:r>
    </w:p>
    <w:p>
      <w:r>
        <w:t>谢中立，章文扬著 其他作品：https://www.jiaokey.com/tag/谢中立，章文扬著.html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关键词搜索：https://www.jiaokey.com/tag/蜀道上青天  一条解决中国能源与环保问题的途径.html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